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58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Уелданова Руслана Вакильевича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Уелданов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Уелданов Р.В.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Уелданова Р.В.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Уелданова Р.В.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15560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Уелданова Р.В.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Уелданова Р.В.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Уелданова Руслана Вакильевича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58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0412365400575012582415169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